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28740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FC36E-D132-4EE1-9DD5-6A03D9DAAA8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